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uto" w:line="276" w:before="480" w:after="0"/>
        <w:jc w:val="both"/>
        <w:rPr/>
      </w:pPr>
      <w:r>
        <w:rPr/>
        <w:t>EDGE-AI Hackathon 2026</w:t>
      </w:r>
    </w:p>
    <w:p>
      <w:pPr>
        <w:pStyle w:val="Heading1"/>
        <w:spacing w:lineRule="auto" w:line="276"/>
        <w:jc w:val="both"/>
        <w:rPr/>
      </w:pPr>
      <w:r>
        <w:rPr/>
        <w:t>Updated Problem Statements (All Domains)</w:t>
      </w:r>
    </w:p>
    <w:p>
      <w:pPr>
        <w:pStyle w:val="Heading2"/>
        <w:spacing w:lineRule="auto" w:line="276"/>
        <w:jc w:val="both"/>
        <w:rPr/>
      </w:pPr>
      <w:r>
        <w:rPr/>
        <w:t>INDIAN KNOWLEDGE SYSTEM</w:t>
      </w:r>
    </w:p>
    <w:p>
      <w:pPr>
        <w:pStyle w:val="Normal"/>
        <w:spacing w:lineRule="auto" w:line="276"/>
        <w:jc w:val="both"/>
        <w:rPr/>
      </w:pPr>
      <w:r>
        <w:rPr>
          <w:b/>
        </w:rPr>
        <w:t>1. Eclipse Prediction using Astronomical Calculations</w:t>
      </w:r>
    </w:p>
    <w:p>
      <w:pPr>
        <w:pStyle w:val="Normal"/>
        <w:spacing w:lineRule="auto" w:line="276"/>
        <w:jc w:val="both"/>
        <w:rPr/>
      </w:pPr>
      <w:r>
        <w:rPr/>
        <w:t>Develop a system that predicts future solar and lunar eclipses using astronomical calculations. The solution should determine the eclipse type, approximate date, time, and duration, and validate the results using standard astronomical references.</w:t>
      </w:r>
    </w:p>
    <w:p>
      <w:pPr>
        <w:pStyle w:val="Normal"/>
        <w:spacing w:lineRule="auto" w:line="276"/>
        <w:jc w:val="both"/>
        <w:rPr/>
      </w:pPr>
      <w:r>
        <w:rPr>
          <w:b/>
        </w:rPr>
        <w:t>2. Classification of Traditional Indian Design Arts</w:t>
      </w:r>
    </w:p>
    <w:p>
      <w:pPr>
        <w:pStyle w:val="Normal"/>
        <w:spacing w:lineRule="auto" w:line="276"/>
        <w:jc w:val="both"/>
        <w:rPr/>
      </w:pPr>
      <w:r>
        <w:rPr/>
        <w:t>Develop a system that identifies and classifies traditional Indian art forms from images. The solution should recognize the artwork category and display the predicted class with high accuracy.</w:t>
      </w:r>
    </w:p>
    <w:p>
      <w:pPr>
        <w:pStyle w:val="Normal"/>
        <w:spacing w:lineRule="auto" w:line="276"/>
        <w:jc w:val="both"/>
        <w:rPr/>
      </w:pPr>
      <w:r>
        <w:rPr>
          <w:b/>
        </w:rPr>
        <w:t>3. Sanskrit to Hindi Translation</w:t>
      </w:r>
    </w:p>
    <w:p>
      <w:pPr>
        <w:pStyle w:val="Normal"/>
        <w:spacing w:lineRule="auto" w:line="276"/>
        <w:jc w:val="both"/>
        <w:rPr/>
      </w:pPr>
      <w:r>
        <w:rPr/>
        <w:t>Develop a system that translates Sanskrit sentences into meaningful Hindi text while preserving grammatical correctness and contextual meaning.</w:t>
      </w:r>
    </w:p>
    <w:p>
      <w:pPr>
        <w:pStyle w:val="Normal"/>
        <w:spacing w:lineRule="auto" w:line="276"/>
        <w:jc w:val="both"/>
        <w:rPr/>
      </w:pPr>
      <w:r>
        <w:rPr>
          <w:b/>
        </w:rPr>
        <w:t>4. Vedic Multiplier-Based 8×8 Convolution Block Design</w:t>
      </w:r>
    </w:p>
    <w:p>
      <w:pPr>
        <w:pStyle w:val="Normal"/>
        <w:spacing w:lineRule="auto" w:line="276"/>
        <w:jc w:val="both"/>
        <w:rPr/>
      </w:pPr>
      <w:r>
        <w:rPr/>
        <w:t>Develop an efficient 8×8 convolution block using Vedic multiplication principles. The solution should achieve faster computation with optimized resource utilization while maintaining correct outputs.</w:t>
      </w:r>
    </w:p>
    <w:p>
      <w:pPr>
        <w:pStyle w:val="Normal"/>
        <w:spacing w:lineRule="auto" w:line="276"/>
        <w:jc w:val="both"/>
        <w:rPr/>
      </w:pPr>
      <w:r>
        <w:rPr>
          <w:b/>
        </w:rPr>
        <w:t>5. Palm-Leaf Preservation Sensor Unit</w:t>
      </w:r>
    </w:p>
    <w:p>
      <w:pPr>
        <w:pStyle w:val="Normal"/>
        <w:spacing w:lineRule="auto" w:line="276"/>
        <w:jc w:val="both"/>
        <w:rPr/>
      </w:pPr>
      <w:r>
        <w:rPr/>
        <w:t>Develop a monitoring system that measures environmental conditions affecting palm-leaf manuscripts and generates alerts whenever preservation conditions exceed safe limits.</w:t>
      </w:r>
    </w:p>
    <w:p>
      <w:pPr>
        <w:pStyle w:val="Normal"/>
        <w:spacing w:lineRule="auto" w:line="276"/>
        <w:jc w:val="both"/>
        <w:rPr/>
      </w:pPr>
      <w:r>
        <w:rPr>
          <w:b/>
        </w:rPr>
        <w:t>6. Detection of Medicinal Plants and Their Characteristics</w:t>
      </w:r>
    </w:p>
    <w:p>
      <w:pPr>
        <w:pStyle w:val="Normal"/>
        <w:spacing w:lineRule="auto" w:line="276"/>
        <w:jc w:val="both"/>
        <w:rPr/>
      </w:pPr>
      <w:r>
        <w:rPr/>
        <w:t>Develop a system that identifies 15 medicinal plants from images and displays their name along with their medicinal properties with reliable classification accuracy.</w:t>
      </w:r>
    </w:p>
    <w:p>
      <w:pPr>
        <w:pStyle w:val="Heading2"/>
        <w:spacing w:lineRule="auto" w:line="276"/>
        <w:jc w:val="both"/>
        <w:rPr/>
      </w:pPr>
      <w:r>
        <w:rPr/>
        <w:t>DEFENCE &amp; SECURITY</w:t>
      </w:r>
    </w:p>
    <w:p>
      <w:pPr>
        <w:pStyle w:val="Normal"/>
        <w:spacing w:lineRule="auto" w:line="276"/>
        <w:jc w:val="both"/>
        <w:rPr/>
      </w:pPr>
      <w:r>
        <w:rPr>
          <w:b/>
        </w:rPr>
        <w:t>1. Real-Time Drone Tracking</w:t>
      </w:r>
    </w:p>
    <w:p>
      <w:pPr>
        <w:pStyle w:val="Normal"/>
        <w:spacing w:lineRule="auto" w:line="276"/>
        <w:jc w:val="both"/>
        <w:rPr/>
      </w:pPr>
      <w:r>
        <w:rPr/>
        <w:t>Develop a system that detects and tracks drones in real time while continuously displaying their position and movement.</w:t>
      </w:r>
    </w:p>
    <w:p>
      <w:pPr>
        <w:pStyle w:val="Normal"/>
        <w:spacing w:lineRule="auto" w:line="276"/>
        <w:jc w:val="both"/>
        <w:rPr/>
      </w:pPr>
      <w:r>
        <w:rPr>
          <w:b/>
        </w:rPr>
        <w:t>2. Underground Metal Detection</w:t>
      </w:r>
    </w:p>
    <w:p>
      <w:pPr>
        <w:pStyle w:val="Normal"/>
        <w:spacing w:lineRule="auto" w:line="276"/>
        <w:jc w:val="both"/>
        <w:rPr/>
      </w:pPr>
      <w:r>
        <w:rPr/>
        <w:t>Develop a system capable of detecting buried metallic objects with minimum false detections and real-time indication.</w:t>
      </w:r>
    </w:p>
    <w:p>
      <w:pPr>
        <w:pStyle w:val="Normal"/>
        <w:spacing w:lineRule="auto" w:line="276"/>
        <w:jc w:val="both"/>
        <w:rPr/>
      </w:pPr>
      <w:r>
        <w:rPr>
          <w:b/>
        </w:rPr>
        <w:t>3. Hardware Trojan Scanner</w:t>
      </w:r>
    </w:p>
    <w:p>
      <w:pPr>
        <w:pStyle w:val="Normal"/>
        <w:spacing w:lineRule="auto" w:line="276"/>
        <w:jc w:val="both"/>
        <w:rPr/>
      </w:pPr>
      <w:r>
        <w:rPr/>
        <w:t>Develop a system that detects abnormal hardware behaviour or malicious modifications and reports suspicious activities.</w:t>
      </w:r>
    </w:p>
    <w:p>
      <w:pPr>
        <w:pStyle w:val="Normal"/>
        <w:spacing w:lineRule="auto" w:line="276"/>
        <w:jc w:val="both"/>
        <w:rPr/>
      </w:pPr>
      <w:r>
        <w:rPr>
          <w:b/>
        </w:rPr>
        <w:t>4. Detection of Gunshots</w:t>
      </w:r>
    </w:p>
    <w:p>
      <w:pPr>
        <w:pStyle w:val="Normal"/>
        <w:spacing w:lineRule="auto" w:line="276"/>
        <w:jc w:val="both"/>
        <w:rPr/>
      </w:pPr>
      <w:r>
        <w:rPr/>
        <w:t>Develop a system that identifies gunshot sounds from audio inputs and generates immediate alerts while distinguishing them from environmental sounds.</w:t>
      </w:r>
    </w:p>
    <w:p>
      <w:pPr>
        <w:pStyle w:val="Normal"/>
        <w:spacing w:lineRule="auto" w:line="276"/>
        <w:jc w:val="both"/>
        <w:rPr/>
      </w:pPr>
      <w:r>
        <w:rPr>
          <w:b/>
        </w:rPr>
        <w:t>5. Secure Smart Storage Controller</w:t>
      </w:r>
    </w:p>
    <w:p>
      <w:pPr>
        <w:pStyle w:val="Normal"/>
        <w:spacing w:lineRule="auto" w:line="276"/>
        <w:jc w:val="both"/>
        <w:rPr/>
      </w:pPr>
      <w:r>
        <w:rPr/>
        <w:t>Develop a secure storage system that protects sensitive information through authentication, secure storage, and automatic data protection during security threats.</w:t>
      </w:r>
    </w:p>
    <w:p>
      <w:pPr>
        <w:pStyle w:val="Normal"/>
        <w:spacing w:lineRule="auto" w:line="276"/>
        <w:jc w:val="both"/>
        <w:rPr/>
      </w:pPr>
      <w:r>
        <w:rPr>
          <w:b/>
        </w:rPr>
        <w:t>6. Human or Vehicle Detection in High-Density Fog or Dust</w:t>
      </w:r>
    </w:p>
    <w:p>
      <w:pPr>
        <w:pStyle w:val="Normal"/>
        <w:spacing w:lineRule="auto" w:line="276"/>
        <w:jc w:val="both"/>
        <w:rPr/>
      </w:pPr>
      <w:r>
        <w:rPr/>
        <w:t>Develop a system that detects humans or vehicles under foggy or dusty conditions while maintaining reliable detection performance.</w:t>
      </w:r>
    </w:p>
    <w:p>
      <w:pPr>
        <w:pStyle w:val="Heading2"/>
        <w:spacing w:lineRule="auto" w:line="276"/>
        <w:jc w:val="both"/>
        <w:rPr/>
      </w:pPr>
      <w:r>
        <w:rPr/>
        <w:t>PROCESSORS</w:t>
      </w:r>
    </w:p>
    <w:p>
      <w:pPr>
        <w:pStyle w:val="Normal"/>
        <w:spacing w:lineRule="auto" w:line="276"/>
        <w:rPr/>
      </w:pPr>
      <w:r>
        <w:rPr>
          <w:b/>
        </w:rPr>
        <w:t>1. Fault-Tolerant Processor for Harsh Environments</w:t>
      </w:r>
    </w:p>
    <w:p>
      <w:pPr>
        <w:pStyle w:val="Normal"/>
        <w:spacing w:lineRule="auto" w:line="276"/>
        <w:jc w:val="both"/>
        <w:rPr/>
      </w:pPr>
      <w:r>
        <w:rPr/>
        <w:t>Design a processor capable of reliable operation in harsh environments such as space, military, industrial automation, and nuclear plants where radiation, voltage fluctuations, and temperature variations can introduce hardware faults. The processor should detect and recover from transient and permanent faults while maintaining correct execution.</w:t>
      </w:r>
    </w:p>
    <w:p>
      <w:pPr>
        <w:pStyle w:val="Normal"/>
        <w:spacing w:lineRule="auto" w:line="276"/>
        <w:rPr/>
      </w:pPr>
      <w:r>
        <w:rPr>
          <w:b/>
        </w:rPr>
        <w:t>2. Single-Cycle RISC-V Processor Design</w:t>
      </w:r>
    </w:p>
    <w:p>
      <w:pPr>
        <w:pStyle w:val="Normal"/>
        <w:spacing w:lineRule="auto" w:line="276"/>
        <w:jc w:val="both"/>
        <w:rPr>
          <w:rFonts w:ascii="Times New Roman" w:hAnsi="Times New Roman"/>
        </w:rPr>
      </w:pPr>
      <w:r>
        <w:rPr/>
        <w:t>Implement a complete single-cycle RISC-V processor supporting the RV32I instruction set. Every instruction should execute in exactly one clock cycle. (Supported Instructions: Arithmetic, Logic, Load, Store, Branch, Jump)</w:t>
      </w:r>
    </w:p>
    <w:p>
      <w:pPr>
        <w:pStyle w:val="Normal"/>
        <w:spacing w:lineRule="auto" w:line="276"/>
        <w:rPr/>
      </w:pPr>
      <w:r>
        <w:rPr>
          <w:b/>
        </w:rPr>
        <w:t>3. Vector Processor Design for Machine Learning Inference</w:t>
      </w:r>
    </w:p>
    <w:p>
      <w:pPr>
        <w:pStyle w:val="Normal"/>
        <w:spacing w:lineRule="auto" w:line="276"/>
        <w:jc w:val="both"/>
        <w:rPr>
          <w:rFonts w:ascii="Calibri" w:hAnsi="Calibri" w:eastAsia="Times New Roman" w:cs="Calibri" w:asciiTheme="majorHAnsi" w:cstheme="majorHAnsi" w:hAnsiTheme="majorHAnsi"/>
          <w:lang w:val="en-IN" w:eastAsia="en-IN"/>
        </w:rPr>
      </w:pPr>
      <w:r>
        <w:rPr>
          <w:rFonts w:cs="Calibri" w:cstheme="majorHAnsi"/>
        </w:rPr>
        <w:t xml:space="preserve">Design a vector processor capable of performing SIMD operations on multiple data elements simultaneously to accelerate machine learning inference workloads. (Supported Instructions: </w:t>
      </w:r>
      <w:r>
        <w:rPr>
          <w:rFonts w:eastAsia="Times New Roman" w:cs="Calibri" w:cstheme="majorHAnsi"/>
          <w:lang w:val="en-IN" w:eastAsia="en-IN"/>
        </w:rPr>
        <w:t>Vector Addition, Vector Multiplication, MAC, ReLU, Dot Product</w:t>
      </w:r>
      <w:r>
        <w:rPr>
          <w:rFonts w:cs="Calibri" w:cstheme="majorHAnsi"/>
        </w:rPr>
        <w:t>)</w:t>
      </w:r>
    </w:p>
    <w:p>
      <w:pPr>
        <w:pStyle w:val="Normal"/>
        <w:spacing w:lineRule="auto" w:line="276"/>
        <w:rPr/>
      </w:pPr>
      <w:r>
        <w:rPr>
          <w:b/>
        </w:rPr>
        <w:t>4. 32-bit Floating-Point ALU Design</w:t>
      </w:r>
    </w:p>
    <w:p>
      <w:pPr>
        <w:pStyle w:val="Normal"/>
        <w:spacing w:lineRule="auto" w:line="276"/>
        <w:jc w:val="both"/>
        <w:rPr/>
      </w:pPr>
      <w:r>
        <w:rPr/>
        <w:t>Develop an IEEE-754 compliant 32-bit floating-point ALU capable of supporting arithmetic operations used in AI, DSP, and scientific computing.</w:t>
      </w:r>
    </w:p>
    <w:p>
      <w:pPr>
        <w:pStyle w:val="Normal"/>
        <w:spacing w:lineRule="auto" w:line="276"/>
        <w:rPr/>
      </w:pPr>
      <w:r>
        <w:rPr>
          <w:b/>
        </w:rPr>
        <w:t>5. 2D Systolic Array-Based Processing Element</w:t>
      </w:r>
    </w:p>
    <w:p>
      <w:pPr>
        <w:pStyle w:val="Normal"/>
        <w:spacing w:lineRule="auto" w:line="276" w:beforeAutospacing="1" w:afterAutospacing="1"/>
        <w:jc w:val="both"/>
        <w:rPr>
          <w:rFonts w:ascii="Calibri" w:hAnsi="Calibri" w:eastAsia="Times New Roman" w:cs="Calibri" w:asciiTheme="majorHAnsi" w:cstheme="majorHAnsi" w:hAnsiTheme="majorHAnsi"/>
          <w:lang w:val="en-IN" w:eastAsia="en-IN"/>
        </w:rPr>
      </w:pPr>
      <w:r>
        <w:rPr>
          <w:rFonts w:eastAsia="Times New Roman" w:cs="Calibri" w:cstheme="majorHAnsi"/>
          <w:lang w:val="en-IN" w:eastAsia="en-IN"/>
        </w:rPr>
        <w:t>Design a scalable 2D systolic array architecture to accelerate matrix-vector multiplication, which is the fundamental computation in deep learning, signal processing, and scientific computing. Each Processing Element (PE) performs multiply-accumulate (MAC) operations while passing data to neighbouring PEs in a pipelined manner.</w:t>
      </w:r>
    </w:p>
    <w:p>
      <w:pPr>
        <w:pStyle w:val="Normal"/>
        <w:spacing w:lineRule="auto" w:line="276"/>
        <w:rPr/>
      </w:pPr>
      <w:r>
        <w:rPr>
          <w:b/>
        </w:rPr>
        <w:t>6. Energy-Aware Multi-Core Scheduler</w:t>
      </w:r>
    </w:p>
    <w:p>
      <w:pPr>
        <w:pStyle w:val="Normal"/>
        <w:spacing w:lineRule="auto" w:line="276"/>
        <w:jc w:val="both"/>
        <w:rPr>
          <w:rFonts w:ascii="Calibri" w:hAnsi="Calibri" w:eastAsia="ＭＳ ゴシック" w:cs="" w:asciiTheme="majorHAnsi" w:cstheme="majorBidi" w:eastAsiaTheme="majorEastAsia" w:hAnsiTheme="majorHAnsi"/>
        </w:rPr>
      </w:pPr>
      <w:r>
        <w:rPr>
          <w:lang w:val="en-IN" w:eastAsia="en-IN"/>
        </w:rPr>
        <w:t>Develop a scheduler that dynamically distributes tasks across multiple processor cores to minimize energy consumption while maintaining performance. The scheduler should consider task priority, processor utilization, deadlines, and power states. (</w:t>
      </w:r>
      <w:r>
        <w:rPr/>
        <w:t>Scheduling Policies: Earliest Deadline First, Dynamic Voltage and Frequency Scaling (DVFS), Load Balancing).</w:t>
      </w:r>
    </w:p>
    <w:p>
      <w:pPr>
        <w:pStyle w:val="Heading2"/>
        <w:spacing w:lineRule="auto" w:line="276"/>
        <w:jc w:val="both"/>
        <w:rPr/>
      </w:pPr>
      <w:bookmarkStart w:id="0" w:name="_GoBack"/>
      <w:bookmarkEnd w:id="0"/>
      <w:r>
        <w:rPr/>
        <w:t>COMMUNICATION SYSTEMS</w:t>
      </w:r>
    </w:p>
    <w:p>
      <w:pPr>
        <w:pStyle w:val="Normal"/>
        <w:spacing w:lineRule="auto" w:line="276"/>
        <w:jc w:val="both"/>
        <w:rPr/>
      </w:pPr>
      <w:r>
        <w:rPr>
          <w:b/>
        </w:rPr>
        <w:t>1. Wireless Interference and Jamming Detection System</w:t>
      </w:r>
    </w:p>
    <w:p>
      <w:pPr>
        <w:pStyle w:val="Normal"/>
        <w:spacing w:lineRule="auto" w:line="276"/>
        <w:jc w:val="both"/>
        <w:rPr/>
      </w:pPr>
      <w:r>
        <w:rPr/>
        <w:t>Develop a system that detects wireless interference, intentional jamming, and abnormal spectrum activity across communication channels while generating real-time alerts.</w:t>
      </w:r>
    </w:p>
    <w:p>
      <w:pPr>
        <w:pStyle w:val="Normal"/>
        <w:spacing w:lineRule="auto" w:line="276"/>
        <w:jc w:val="both"/>
        <w:rPr/>
      </w:pPr>
      <w:r>
        <w:rPr>
          <w:b/>
        </w:rPr>
        <w:t>2. Multi-Standard Software Defined Radio (SDR) System</w:t>
      </w:r>
    </w:p>
    <w:p>
      <w:pPr>
        <w:pStyle w:val="Normal"/>
        <w:spacing w:lineRule="auto" w:line="276"/>
        <w:jc w:val="both"/>
        <w:rPr/>
      </w:pPr>
      <w:r>
        <w:rPr/>
        <w:t>Develop a Software Defined Radio (SDR) system that supports multiple wireless communication standards using programmable hardware. The solution should demonstrate flexible modulation, demodulation, protocol switching, and reliable communication.</w:t>
      </w:r>
    </w:p>
    <w:p>
      <w:pPr>
        <w:pStyle w:val="Normal"/>
        <w:spacing w:lineRule="auto" w:line="276"/>
        <w:jc w:val="both"/>
        <w:rPr/>
      </w:pPr>
      <w:r>
        <w:rPr>
          <w:b/>
        </w:rPr>
        <w:t>3. Smart Traffic Signal Communication System</w:t>
      </w:r>
    </w:p>
    <w:p>
      <w:pPr>
        <w:pStyle w:val="Normal"/>
        <w:spacing w:lineRule="auto" w:line="276"/>
        <w:jc w:val="both"/>
        <w:rPr/>
      </w:pPr>
      <w:r>
        <w:rPr/>
        <w:t>Develop a communication system that enables traffic signals and nearby vehicles to exchange information for intelligent traffic management, including emergency vehicle prioritization.</w:t>
      </w:r>
    </w:p>
    <w:p>
      <w:pPr>
        <w:pStyle w:val="Normal"/>
        <w:spacing w:lineRule="auto" w:line="276"/>
        <w:jc w:val="both"/>
        <w:rPr/>
      </w:pPr>
      <w:r>
        <w:rPr>
          <w:b/>
        </w:rPr>
        <w:t>4. Secure Wireless Access Control and Intrusion Detection System</w:t>
      </w:r>
    </w:p>
    <w:p>
      <w:pPr>
        <w:pStyle w:val="Normal"/>
        <w:spacing w:lineRule="auto" w:line="276"/>
        <w:jc w:val="both"/>
        <w:rPr/>
      </w:pPr>
      <w:r>
        <w:rPr/>
        <w:t>Develop a secure communication system that authenticates authorized users before granting access to a protected area. The solution should support encrypted wireless communication, detect unauthorized access attempts, generate real-time alerts, and maintain an event log for security monitoring.</w:t>
      </w:r>
    </w:p>
    <w:p>
      <w:pPr>
        <w:pStyle w:val="Normal"/>
        <w:spacing w:lineRule="auto" w:line="276"/>
        <w:jc w:val="both"/>
        <w:rPr/>
      </w:pPr>
      <w:r>
        <w:rPr>
          <w:b/>
        </w:rPr>
        <w:t>5. Real-Time Communication System for Train-to-Train Collision Avoidance</w:t>
      </w:r>
    </w:p>
    <w:p>
      <w:pPr>
        <w:pStyle w:val="Normal"/>
        <w:spacing w:lineRule="auto" w:line="276"/>
        <w:jc w:val="both"/>
        <w:rPr/>
      </w:pPr>
      <w:r>
        <w:rPr/>
        <w:t>Develop a communication system that enables trains to exchange speed, location, and braking information to generate timely collision warnings.</w:t>
      </w:r>
    </w:p>
    <w:p>
      <w:pPr>
        <w:pStyle w:val="Normal"/>
        <w:spacing w:lineRule="auto" w:line="276"/>
        <w:jc w:val="both"/>
        <w:rPr/>
      </w:pPr>
      <w:r>
        <w:rPr>
          <w:b/>
        </w:rPr>
        <w:t>6. Self-Healing Mesh Communication Network for Emergency Response</w:t>
      </w:r>
    </w:p>
    <w:p>
      <w:pPr>
        <w:pStyle w:val="Normal"/>
        <w:spacing w:lineRule="auto" w:line="276"/>
        <w:jc w:val="both"/>
        <w:rPr/>
      </w:pPr>
      <w:r>
        <w:rPr/>
        <w:t>Design a mesh communication network that automatically restores communication by establishing alternative paths whenever nodes or links fail.</w:t>
      </w:r>
    </w:p>
    <w:p>
      <w:pPr>
        <w:pStyle w:val="Heading2"/>
        <w:spacing w:lineRule="auto" w:line="276"/>
        <w:jc w:val="both"/>
        <w:rPr/>
      </w:pPr>
      <w:r>
        <w:rPr/>
        <w:t>IMAGE &amp; SIGNAL PROCESSING</w:t>
      </w:r>
    </w:p>
    <w:p>
      <w:pPr>
        <w:pStyle w:val="Normal"/>
        <w:spacing w:lineRule="auto" w:line="276"/>
        <w:jc w:val="both"/>
        <w:rPr/>
      </w:pPr>
      <w:r>
        <w:rPr>
          <w:b/>
        </w:rPr>
        <w:t>1. Real-Time Sign Language to Text Conversion</w:t>
      </w:r>
    </w:p>
    <w:p>
      <w:pPr>
        <w:pStyle w:val="Normal"/>
        <w:spacing w:lineRule="auto" w:line="276"/>
        <w:jc w:val="both"/>
        <w:rPr/>
      </w:pPr>
      <w:r>
        <w:rPr/>
        <w:t>Develop a system that recognizes sign language gestures and converts them into readable text in real time.</w:t>
      </w:r>
    </w:p>
    <w:p>
      <w:pPr>
        <w:pStyle w:val="Normal"/>
        <w:spacing w:lineRule="auto" w:line="276"/>
        <w:jc w:val="both"/>
        <w:rPr/>
      </w:pPr>
      <w:r>
        <w:rPr>
          <w:b/>
        </w:rPr>
        <w:t>2. Real-Time Vision Dehazing</w:t>
      </w:r>
    </w:p>
    <w:p>
      <w:pPr>
        <w:pStyle w:val="Normal"/>
        <w:spacing w:lineRule="auto" w:line="276"/>
        <w:jc w:val="both"/>
        <w:rPr/>
      </w:pPr>
      <w:r>
        <w:rPr/>
        <w:t>Develop a system that enhances images captured under foggy or hazy conditions while preserving important visual details.</w:t>
      </w:r>
    </w:p>
    <w:p>
      <w:pPr>
        <w:pStyle w:val="Normal"/>
        <w:spacing w:lineRule="auto" w:line="276"/>
        <w:jc w:val="both"/>
        <w:rPr/>
      </w:pPr>
      <w:r>
        <w:rPr>
          <w:b/>
        </w:rPr>
        <w:t>3. Smart Hearing Aid: Directional Blind Source Separation</w:t>
      </w:r>
    </w:p>
    <w:p>
      <w:pPr>
        <w:pStyle w:val="Normal"/>
        <w:spacing w:lineRule="auto" w:line="276"/>
        <w:jc w:val="both"/>
        <w:rPr/>
      </w:pPr>
      <w:r>
        <w:rPr/>
        <w:t>Develop a hearing assistance system that isolates the desired speaker while reducing background noise.</w:t>
      </w:r>
    </w:p>
    <w:p>
      <w:pPr>
        <w:pStyle w:val="Normal"/>
        <w:spacing w:lineRule="auto" w:line="276"/>
        <w:jc w:val="both"/>
        <w:rPr/>
      </w:pPr>
      <w:r>
        <w:rPr>
          <w:b/>
        </w:rPr>
        <w:t>4. Radar-Based Hand Gesture Recognition Interface</w:t>
      </w:r>
    </w:p>
    <w:p>
      <w:pPr>
        <w:pStyle w:val="Normal"/>
        <w:spacing w:lineRule="auto" w:line="276"/>
        <w:jc w:val="both"/>
        <w:rPr/>
      </w:pPr>
      <w:r>
        <w:rPr/>
        <w:t>Develop a contactless hand gesture recognition system using radar signals for human-computer interaction.</w:t>
      </w:r>
    </w:p>
    <w:p>
      <w:pPr>
        <w:pStyle w:val="Normal"/>
        <w:spacing w:lineRule="auto" w:line="276"/>
        <w:jc w:val="both"/>
        <w:rPr/>
      </w:pPr>
      <w:r>
        <w:rPr>
          <w:b/>
        </w:rPr>
        <w:t>5. Classification of Indian Ragas Based on Frequency</w:t>
      </w:r>
    </w:p>
    <w:p>
      <w:pPr>
        <w:pStyle w:val="Normal"/>
        <w:spacing w:lineRule="auto" w:line="276"/>
        <w:jc w:val="both"/>
        <w:rPr/>
      </w:pPr>
      <w:r>
        <w:rPr/>
        <w:t>Develop a system that identifies Indian classical ragas from audio signals using frequency-based analysis.</w:t>
      </w:r>
    </w:p>
    <w:p>
      <w:pPr>
        <w:pStyle w:val="Normal"/>
        <w:spacing w:lineRule="auto" w:line="276"/>
        <w:jc w:val="both"/>
        <w:rPr/>
      </w:pPr>
      <w:r>
        <w:rPr>
          <w:b/>
        </w:rPr>
        <w:t>6. Acoustic Sub-Vocal Silent Speech Recognition</w:t>
      </w:r>
    </w:p>
    <w:p>
      <w:pPr>
        <w:pStyle w:val="Normal"/>
        <w:spacing w:lineRule="auto" w:line="276"/>
        <w:jc w:val="both"/>
        <w:rPr/>
      </w:pPr>
      <w:r>
        <w:rPr/>
        <w:t>Develop a system that converts silent or whispered speech into readable text using suitable sensing techniques.</w:t>
      </w:r>
    </w:p>
    <w:p>
      <w:pPr>
        <w:pStyle w:val="Heading2"/>
        <w:spacing w:lineRule="auto" w:line="276"/>
        <w:jc w:val="both"/>
        <w:rPr/>
      </w:pPr>
      <w:r>
        <w:rPr/>
        <w:t>BIOMEDICAL ENGINEERING</w:t>
      </w:r>
    </w:p>
    <w:p>
      <w:pPr>
        <w:pStyle w:val="Normal"/>
        <w:spacing w:lineRule="auto" w:line="276"/>
        <w:jc w:val="both"/>
        <w:rPr/>
      </w:pPr>
      <w:r>
        <w:rPr>
          <w:b/>
        </w:rPr>
        <w:t>1. Tumour Detection and Segmentation</w:t>
      </w:r>
    </w:p>
    <w:p>
      <w:pPr>
        <w:pStyle w:val="Normal"/>
        <w:spacing w:lineRule="auto" w:line="276"/>
        <w:jc w:val="both"/>
        <w:rPr/>
      </w:pPr>
      <w:r>
        <w:rPr/>
        <w:t>Develop a system that accurately detects and segments tumors in medical images for clinical analysis.</w:t>
      </w:r>
    </w:p>
    <w:p>
      <w:pPr>
        <w:pStyle w:val="Normal"/>
        <w:spacing w:lineRule="auto" w:line="276"/>
        <w:jc w:val="both"/>
        <w:rPr/>
      </w:pPr>
      <w:r>
        <w:rPr>
          <w:b/>
        </w:rPr>
        <w:t>2. Real-Time Health Monitoring and Alerting System</w:t>
      </w:r>
    </w:p>
    <w:p>
      <w:pPr>
        <w:pStyle w:val="Normal"/>
        <w:spacing w:lineRule="auto" w:line="276"/>
        <w:jc w:val="both"/>
        <w:rPr/>
      </w:pPr>
      <w:r>
        <w:rPr/>
        <w:t>Develop a health monitoring system that continuously measures vital parameters and generates alerts during abnormal conditions.</w:t>
      </w:r>
    </w:p>
    <w:p>
      <w:pPr>
        <w:pStyle w:val="Normal"/>
        <w:spacing w:lineRule="auto" w:line="276"/>
        <w:jc w:val="both"/>
        <w:rPr/>
      </w:pPr>
      <w:r>
        <w:rPr>
          <w:b/>
        </w:rPr>
        <w:t>3. Epilepsy Detection and Alerting</w:t>
      </w:r>
    </w:p>
    <w:p>
      <w:pPr>
        <w:pStyle w:val="Normal"/>
        <w:spacing w:lineRule="auto" w:line="276"/>
        <w:jc w:val="both"/>
        <w:rPr/>
      </w:pPr>
      <w:r>
        <w:rPr/>
        <w:t>Develop a system that detects epileptic seizures using physiological signals and immediately notifies caregivers.</w:t>
      </w:r>
    </w:p>
    <w:p>
      <w:pPr>
        <w:pStyle w:val="Normal"/>
        <w:spacing w:lineRule="auto" w:line="276"/>
        <w:jc w:val="both"/>
        <w:rPr/>
      </w:pPr>
      <w:r>
        <w:rPr>
          <w:b/>
        </w:rPr>
        <w:t>4. Crop Disease Detection</w:t>
      </w:r>
    </w:p>
    <w:p>
      <w:pPr>
        <w:pStyle w:val="Normal"/>
        <w:spacing w:lineRule="auto" w:line="276"/>
        <w:jc w:val="both"/>
        <w:rPr/>
      </w:pPr>
      <w:r>
        <w:rPr/>
        <w:t>Develop a system that identifies crop diseases from plant images and reports the disease type with high accuracy.</w:t>
      </w:r>
    </w:p>
    <w:p>
      <w:pPr>
        <w:pStyle w:val="Normal"/>
        <w:spacing w:lineRule="auto" w:line="276"/>
        <w:jc w:val="both"/>
        <w:rPr/>
      </w:pPr>
      <w:r>
        <w:rPr>
          <w:b/>
        </w:rPr>
        <w:t>5. Medical Image Enhancement</w:t>
      </w:r>
    </w:p>
    <w:p>
      <w:pPr>
        <w:pStyle w:val="Normal"/>
        <w:spacing w:lineRule="auto" w:line="276"/>
        <w:jc w:val="both"/>
        <w:rPr/>
      </w:pPr>
      <w:r>
        <w:rPr/>
        <w:t>Develop a system that improves the quality of medical images by reducing noise and enhancing clinically important features.</w:t>
      </w:r>
    </w:p>
    <w:p>
      <w:pPr>
        <w:pStyle w:val="Normal"/>
        <w:spacing w:lineRule="auto" w:line="276"/>
        <w:jc w:val="both"/>
        <w:rPr/>
      </w:pPr>
      <w:r>
        <w:rPr>
          <w:b/>
        </w:rPr>
        <w:t>6. Fall Detection and Emergency Alert System</w:t>
      </w:r>
    </w:p>
    <w:p>
      <w:pPr>
        <w:pStyle w:val="Normal"/>
        <w:spacing w:lineRule="auto" w:line="276"/>
        <w:jc w:val="both"/>
        <w:rPr/>
      </w:pPr>
      <w:r>
        <w:rPr/>
        <w:t>Develop a system that automatically detects human falls and generates emergency alerts with minimum false alarms.</w:t>
      </w:r>
    </w:p>
    <w:p>
      <w:pPr>
        <w:pStyle w:val="Normal"/>
        <w:spacing w:lineRule="auto" w:line="276"/>
        <w:jc w:val="both"/>
        <w:rPr>
          <w:b/>
          <w:b/>
          <w:bCs/>
          <w:lang w:val="en-IN"/>
        </w:rPr>
      </w:pPr>
      <w:r>
        <w:rPr>
          <w:b/>
          <w:bCs/>
          <w:lang w:val="en-IN"/>
        </w:rPr>
        <w:t>TRACK 1 – FPGA (40%)</w:t>
      </w:r>
    </w:p>
    <w:p>
      <w:pPr>
        <w:pStyle w:val="Normal"/>
        <w:spacing w:lineRule="auto" w:line="276"/>
        <w:jc w:val="both"/>
        <w:rPr>
          <w:b/>
          <w:b/>
          <w:bCs/>
          <w:lang w:val="en-IN"/>
        </w:rPr>
      </w:pPr>
      <w:r>
        <w:rPr>
          <w:b/>
          <w:bCs/>
          <w:lang w:val="en-IN"/>
        </w:rPr>
        <w:t>Hardware Design &amp; Optimization</w:t>
      </w:r>
    </w:p>
    <w:p>
      <w:pPr>
        <w:pStyle w:val="Normal"/>
        <w:spacing w:lineRule="auto" w:line="276"/>
        <w:jc w:val="both"/>
        <w:rPr>
          <w:lang w:val="en-IN"/>
        </w:rPr>
      </w:pPr>
      <w:r>
        <w:rPr>
          <w:lang w:val="en-IN"/>
        </w:rPr>
        <w:t>Judges will evaluate:</w:t>
      </w:r>
    </w:p>
    <w:tbl>
      <w:tblPr>
        <w:tblW w:w="863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5" w:type="dxa"/>
          <w:bottom w:w="15" w:type="dxa"/>
          <w:right w:w="15" w:type="dxa"/>
        </w:tblCellMar>
        <w:tblLook w:noVBand="1" w:val="04a0" w:noHBand="0" w:lastColumn="0" w:firstColumn="1" w:lastRow="0" w:firstRow="1"/>
      </w:tblPr>
      <w:tblGrid>
        <w:gridCol w:w="2271"/>
        <w:gridCol w:w="6358"/>
      </w:tblGrid>
      <w:tr>
        <w:trPr>
          <w:tblHeader w:val="true"/>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b/>
                <w:b/>
                <w:bCs/>
                <w:lang w:val="en-IN"/>
              </w:rPr>
            </w:pPr>
            <w:r>
              <w:rPr>
                <w:b/>
                <w:bCs/>
                <w:lang w:val="en-IN"/>
              </w:rPr>
              <w:t>Parameter</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b/>
                <w:b/>
                <w:bCs/>
                <w:lang w:val="en-IN"/>
              </w:rPr>
            </w:pPr>
            <w:r>
              <w:rPr>
                <w:b/>
                <w:bCs/>
                <w:lang w:val="en-IN"/>
              </w:rPr>
              <w:t>Description</w:t>
            </w:r>
          </w:p>
        </w:tc>
      </w:tr>
      <w:tr>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Hardware Resource Utilization</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Efficient use of LUTs, Flip-Flops, DSPs, BRAMs and logic resources.</w:t>
            </w:r>
          </w:p>
        </w:tc>
      </w:tr>
      <w:tr>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Latency</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Time taken by the hardware to process input and generate output.</w:t>
            </w:r>
          </w:p>
        </w:tc>
      </w:tr>
      <w:tr>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Throughput</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Number of operations or data processed per unit time.</w:t>
            </w:r>
          </w:p>
        </w:tc>
      </w:tr>
      <w:tr>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Power Efficiency</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Estimated or measured power consumption of the implemented design.</w:t>
            </w:r>
          </w:p>
        </w:tc>
      </w:tr>
      <w:tr>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Hardware Parallelism</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Effective utilization of parallel architecture and pipelining.</w:t>
            </w:r>
          </w:p>
        </w:tc>
      </w:tr>
      <w:tr>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Timing Performance</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Ability to meet timing constraints and stable hardware execution.</w:t>
            </w:r>
          </w:p>
        </w:tc>
      </w:tr>
      <w:tr>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Scalability</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Ease of extending the design for larger datasets or future enhancements.</w:t>
            </w:r>
          </w:p>
        </w:tc>
      </w:tr>
      <w:tr>
        <w:trPr/>
        <w:tc>
          <w:tcPr>
            <w:tcW w:w="2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System Integration</w:t>
            </w:r>
          </w:p>
        </w:tc>
        <w:tc>
          <w:tcPr>
            <w:tcW w:w="6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Successful integration with sensors, communication modules, displays, cameras or external peripherals.</w:t>
            </w:r>
          </w:p>
        </w:tc>
      </w:tr>
    </w:tbl>
    <w:p>
      <w:pPr>
        <w:pStyle w:val="Normal"/>
        <w:spacing w:lineRule="auto" w:line="276"/>
        <w:jc w:val="both"/>
        <w:rPr/>
      </w:pPr>
      <w:r>
        <w:rPr/>
      </w:r>
    </w:p>
    <w:p>
      <w:pPr>
        <w:pStyle w:val="Normal"/>
        <w:spacing w:lineRule="auto" w:line="276"/>
        <w:jc w:val="both"/>
        <w:rPr>
          <w:b/>
          <w:b/>
          <w:bCs/>
          <w:lang w:val="en-IN"/>
        </w:rPr>
      </w:pPr>
      <w:r>
        <w:rPr>
          <w:b/>
          <w:bCs/>
          <w:lang w:val="en-IN"/>
        </w:rPr>
        <w:t>TRACK 2 – Raspberry Pi / Renesas (40%)</w:t>
      </w:r>
    </w:p>
    <w:p>
      <w:pPr>
        <w:pStyle w:val="Normal"/>
        <w:spacing w:lineRule="auto" w:line="276"/>
        <w:jc w:val="both"/>
        <w:rPr>
          <w:b/>
          <w:b/>
          <w:bCs/>
          <w:lang w:val="en-IN"/>
        </w:rPr>
      </w:pPr>
      <w:r>
        <w:rPr>
          <w:b/>
          <w:bCs/>
          <w:lang w:val="en-IN"/>
        </w:rPr>
        <w:t>Embedded Edge Computing</w:t>
      </w:r>
    </w:p>
    <w:p>
      <w:pPr>
        <w:pStyle w:val="Normal"/>
        <w:spacing w:lineRule="auto" w:line="276"/>
        <w:jc w:val="both"/>
        <w:rPr>
          <w:lang w:val="en-IN"/>
        </w:rPr>
      </w:pPr>
      <w:r>
        <w:rPr>
          <w:lang w:val="en-IN"/>
        </w:rPr>
        <w:t>Judges will evaluate:</w:t>
      </w:r>
    </w:p>
    <w:tbl>
      <w:tblPr>
        <w:tblW w:w="863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5" w:type="dxa"/>
          <w:bottom w:w="15" w:type="dxa"/>
          <w:right w:w="15" w:type="dxa"/>
        </w:tblCellMar>
        <w:tblLook w:noVBand="1" w:val="04a0" w:noHBand="0" w:lastColumn="0" w:firstColumn="1" w:lastRow="0" w:firstRow="1"/>
      </w:tblPr>
      <w:tblGrid>
        <w:gridCol w:w="2173"/>
        <w:gridCol w:w="6456"/>
      </w:tblGrid>
      <w:tr>
        <w:trPr>
          <w:tblHeader w:val="true"/>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b/>
                <w:b/>
                <w:bCs/>
                <w:lang w:val="en-IN"/>
              </w:rPr>
            </w:pPr>
            <w:r>
              <w:rPr>
                <w:b/>
                <w:bCs/>
                <w:lang w:val="en-IN"/>
              </w:rPr>
              <w:t>Parameter</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b/>
                <w:b/>
                <w:bCs/>
                <w:lang w:val="en-IN"/>
              </w:rPr>
            </w:pPr>
            <w:r>
              <w:rPr>
                <w:b/>
                <w:bCs/>
                <w:lang w:val="en-IN"/>
              </w:rPr>
              <w:t>Description</w:t>
            </w:r>
          </w:p>
        </w:tc>
      </w:tr>
      <w:tr>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Real-Time Performance</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Responsiveness and execution speed under real-world conditions.</w:t>
            </w:r>
          </w:p>
        </w:tc>
      </w:tr>
      <w:tr>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Edge Intelligence</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Efficient on-device data processing without cloud dependency.</w:t>
            </w:r>
          </w:p>
        </w:tc>
      </w:tr>
      <w:tr>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System Reliability</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Stable operation with continuous execution and fault handling.</w:t>
            </w:r>
          </w:p>
        </w:tc>
      </w:tr>
      <w:tr>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Resource Optimization</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Efficient utilization of CPU, memory, and storage resources.</w:t>
            </w:r>
          </w:p>
        </w:tc>
      </w:tr>
      <w:tr>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Power Efficiency</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Energy-efficient execution suitable for embedded deployment.</w:t>
            </w:r>
          </w:p>
        </w:tc>
      </w:tr>
      <w:tr>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Peripheral Integration</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Successful interfacing with sensors, cameras, communication modules, and actuators.</w:t>
            </w:r>
          </w:p>
        </w:tc>
      </w:tr>
      <w:tr>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Software Architecture</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Well-structured, modular, and maintainable software design.</w:t>
            </w:r>
          </w:p>
        </w:tc>
      </w:tr>
      <w:tr>
        <w:trPr/>
        <w:tc>
          <w:tcPr>
            <w:tcW w:w="2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Scalability &amp; Deployment</w:t>
            </w:r>
          </w:p>
        </w:tc>
        <w:tc>
          <w:tcPr>
            <w:tcW w:w="64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Readiness for practical deployment and future expansion.</w:t>
            </w:r>
          </w:p>
        </w:tc>
      </w:tr>
    </w:tbl>
    <w:p>
      <w:pPr>
        <w:pStyle w:val="Normal"/>
        <w:spacing w:lineRule="auto" w:line="276"/>
        <w:jc w:val="both"/>
        <w:rPr/>
      </w:pPr>
      <w:r>
        <w:rPr/>
      </w:r>
    </w:p>
    <w:p>
      <w:pPr>
        <w:pStyle w:val="Normal"/>
        <w:spacing w:lineRule="auto" w:line="276"/>
        <w:jc w:val="both"/>
        <w:rPr>
          <w:b/>
          <w:b/>
          <w:bCs/>
          <w:lang w:val="en-IN"/>
        </w:rPr>
      </w:pPr>
      <w:r>
        <w:rPr>
          <w:b/>
          <w:bCs/>
          <w:lang w:val="en-IN"/>
        </w:rPr>
        <w:t>TRACK 3 – ESP32 / Arduino (40%)</w:t>
      </w:r>
    </w:p>
    <w:p>
      <w:pPr>
        <w:pStyle w:val="Normal"/>
        <w:spacing w:lineRule="auto" w:line="276"/>
        <w:jc w:val="both"/>
        <w:rPr>
          <w:b/>
          <w:b/>
          <w:bCs/>
          <w:lang w:val="en-IN"/>
        </w:rPr>
      </w:pPr>
      <w:r>
        <w:rPr>
          <w:b/>
          <w:bCs/>
          <w:lang w:val="en-IN"/>
        </w:rPr>
        <w:t>Intelligent Embedded Systems</w:t>
      </w:r>
    </w:p>
    <w:p>
      <w:pPr>
        <w:pStyle w:val="Normal"/>
        <w:spacing w:lineRule="auto" w:line="276"/>
        <w:jc w:val="both"/>
        <w:rPr>
          <w:lang w:val="en-IN"/>
        </w:rPr>
      </w:pPr>
      <w:r>
        <w:rPr>
          <w:lang w:val="en-IN"/>
        </w:rPr>
        <w:t>Judges will evaluate:</w:t>
      </w:r>
    </w:p>
    <w:tbl>
      <w:tblPr>
        <w:tblW w:w="863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5" w:type="dxa"/>
          <w:bottom w:w="15" w:type="dxa"/>
          <w:right w:w="15" w:type="dxa"/>
        </w:tblCellMar>
        <w:tblLook w:noVBand="1" w:val="04a0" w:noHBand="0" w:lastColumn="0" w:firstColumn="1" w:lastRow="0" w:firstRow="1"/>
      </w:tblPr>
      <w:tblGrid>
        <w:gridCol w:w="2620"/>
        <w:gridCol w:w="6009"/>
      </w:tblGrid>
      <w:tr>
        <w:trPr>
          <w:tblHeader w:val="true"/>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b/>
                <w:b/>
                <w:bCs/>
                <w:lang w:val="en-IN"/>
              </w:rPr>
            </w:pPr>
            <w:r>
              <w:rPr>
                <w:b/>
                <w:bCs/>
                <w:lang w:val="en-IN"/>
              </w:rPr>
              <w:t>Parameter</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b/>
                <w:b/>
                <w:bCs/>
                <w:lang w:val="en-IN"/>
              </w:rPr>
            </w:pPr>
            <w:r>
              <w:rPr>
                <w:b/>
                <w:bCs/>
                <w:lang w:val="en-IN"/>
              </w:rPr>
              <w:t xml:space="preserve">Description </w:t>
            </w:r>
          </w:p>
        </w:tc>
      </w:tr>
      <w:tr>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Embedded System Design</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Efficient implementation on resource-constrained hardware.</w:t>
            </w:r>
          </w:p>
        </w:tc>
      </w:tr>
      <w:tr>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Real-Time Response</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Fast and reliable response to sensor inputs and events.</w:t>
            </w:r>
          </w:p>
        </w:tc>
      </w:tr>
      <w:tr>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Power Consumption</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Low-power operation suitable for battery-powered applications.</w:t>
            </w:r>
          </w:p>
        </w:tc>
      </w:tr>
      <w:tr>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Sensor &amp; Peripheral Integration</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Reliable interfacing with sensors, actuators, communication modules, and displays.</w:t>
            </w:r>
          </w:p>
        </w:tc>
      </w:tr>
      <w:tr>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Communication Reliability</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Stable wired/wireless communication with minimal data loss.</w:t>
            </w:r>
          </w:p>
        </w:tc>
      </w:tr>
      <w:tr>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Code Efficiency</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Optimized, modular, and memory-efficient implementation.</w:t>
            </w:r>
          </w:p>
        </w:tc>
      </w:tr>
      <w:tr>
        <w:trPr>
          <w:trHeight w:val="338" w:hRule="atLeast"/>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Practical Deployment</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Robustness, usability, and applicability in real-world environments.</w:t>
            </w:r>
          </w:p>
        </w:tc>
      </w:tr>
      <w:tr>
        <w:trPr/>
        <w:tc>
          <w:tcPr>
            <w:tcW w:w="2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b/>
                <w:bCs/>
                <w:lang w:val="en-IN"/>
              </w:rPr>
              <w:t>Cost Effectiveness</w:t>
            </w:r>
          </w:p>
        </w:tc>
        <w:tc>
          <w:tcPr>
            <w:tcW w:w="60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Efficient utilization of hardware resources while maintaining functionality.</w:t>
            </w:r>
          </w:p>
        </w:tc>
      </w:tr>
    </w:tbl>
    <w:p>
      <w:pPr>
        <w:pStyle w:val="Normal"/>
        <w:spacing w:lineRule="auto" w:line="276"/>
        <w:jc w:val="both"/>
        <w:rPr>
          <w:b/>
          <w:b/>
          <w:bCs/>
        </w:rPr>
      </w:pPr>
      <w:r>
        <w:rPr>
          <w:b/>
          <w:bCs/>
        </w:rPr>
      </w:r>
    </w:p>
    <w:p>
      <w:pPr>
        <w:pStyle w:val="Normal"/>
        <w:spacing w:lineRule="auto" w:line="276"/>
        <w:jc w:val="both"/>
        <w:rPr>
          <w:b/>
          <w:b/>
          <w:bCs/>
        </w:rPr>
      </w:pPr>
      <w:r>
        <w:rPr>
          <w:b/>
          <w:bCs/>
        </w:rPr>
        <w:t>Rest 60%</w:t>
      </w:r>
    </w:p>
    <w:tbl>
      <w:tblPr>
        <w:tblW w:w="504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5" w:type="dxa"/>
          <w:bottom w:w="15" w:type="dxa"/>
          <w:right w:w="15" w:type="dxa"/>
        </w:tblCellMar>
        <w:tblLook w:noVBand="1" w:val="04a0" w:noHBand="0" w:lastColumn="0" w:firstColumn="1" w:lastRow="0" w:firstRow="1"/>
      </w:tblPr>
      <w:tblGrid>
        <w:gridCol w:w="3424"/>
        <w:gridCol w:w="1616"/>
      </w:tblGrid>
      <w:tr>
        <w:trPr>
          <w:tblHeader w:val="true"/>
        </w:trPr>
        <w:tc>
          <w:tcPr>
            <w:tcW w:w="3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b/>
                <w:b/>
                <w:bCs/>
                <w:lang w:val="en-IN"/>
              </w:rPr>
            </w:pPr>
            <w:r>
              <w:rPr>
                <w:b/>
                <w:bCs/>
                <w:lang w:val="en-IN"/>
              </w:rPr>
              <w:t>Parameter</w:t>
            </w:r>
          </w:p>
        </w:tc>
        <w:tc>
          <w:tcPr>
            <w:tcW w:w="16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b/>
                <w:b/>
                <w:bCs/>
                <w:lang w:val="en-IN"/>
              </w:rPr>
            </w:pPr>
            <w:r>
              <w:rPr>
                <w:b/>
                <w:bCs/>
                <w:lang w:val="en-IN"/>
              </w:rPr>
              <w:t>Weightage</w:t>
            </w:r>
          </w:p>
        </w:tc>
      </w:tr>
      <w:tr>
        <w:trPr/>
        <w:tc>
          <w:tcPr>
            <w:tcW w:w="3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Innovation &amp; Originality</w:t>
            </w:r>
          </w:p>
        </w:tc>
        <w:tc>
          <w:tcPr>
            <w:tcW w:w="16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20%</w:t>
            </w:r>
          </w:p>
        </w:tc>
      </w:tr>
      <w:tr>
        <w:trPr/>
        <w:tc>
          <w:tcPr>
            <w:tcW w:w="3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Technical Complexity</w:t>
            </w:r>
          </w:p>
        </w:tc>
        <w:tc>
          <w:tcPr>
            <w:tcW w:w="16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15%</w:t>
            </w:r>
          </w:p>
        </w:tc>
      </w:tr>
      <w:tr>
        <w:trPr/>
        <w:tc>
          <w:tcPr>
            <w:tcW w:w="3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Functionality &amp; Demonstration</w:t>
            </w:r>
          </w:p>
        </w:tc>
        <w:tc>
          <w:tcPr>
            <w:tcW w:w="16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20%</w:t>
            </w:r>
          </w:p>
        </w:tc>
      </w:tr>
      <w:tr>
        <w:trPr/>
        <w:tc>
          <w:tcPr>
            <w:tcW w:w="3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Track-Specific Technical Performance</w:t>
            </w:r>
          </w:p>
        </w:tc>
        <w:tc>
          <w:tcPr>
            <w:tcW w:w="16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30%</w:t>
            </w:r>
          </w:p>
        </w:tc>
      </w:tr>
      <w:tr>
        <w:trPr/>
        <w:tc>
          <w:tcPr>
            <w:tcW w:w="3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Presentation &amp; Documentation</w:t>
            </w:r>
          </w:p>
        </w:tc>
        <w:tc>
          <w:tcPr>
            <w:tcW w:w="16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200"/>
              <w:jc w:val="both"/>
              <w:rPr>
                <w:lang w:val="en-IN"/>
              </w:rPr>
            </w:pPr>
            <w:r>
              <w:rPr>
                <w:lang w:val="en-IN"/>
              </w:rPr>
              <w:t>15%</w:t>
            </w:r>
          </w:p>
        </w:tc>
      </w:tr>
    </w:tbl>
    <w:p>
      <w:pPr>
        <w:pStyle w:val="Normal"/>
        <w:spacing w:lineRule="auto" w:line="276" w:before="0" w:after="200"/>
        <w:jc w:val="both"/>
        <w:rPr/>
      </w:pPr>
      <w:r>
        <w:rPr/>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693f"/>
    <w:pPr>
      <w:widowControl/>
      <w:bidi w:val="0"/>
      <w:spacing w:lineRule="auto" w:line="276" w:before="0" w:after="200"/>
      <w:jc w:val="left"/>
    </w:pPr>
    <w:rPr>
      <w:rFonts w:ascii="Calibri" w:hAnsi="Calibri" w:eastAsia="ＭＳ 明朝"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link w:val="HeaderChar"/>
    <w:uiPriority w:val="99"/>
    <w:unhideWhenUsed/>
    <w:rsid w:val="00e618bf"/>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91B0-5363-4D46-AFD2-41CC1900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LibreOffice/6.0.7.3$Linux_X86_64 LibreOffice_project/00m0$Build-3</Application>
  <Pages>8</Pages>
  <Words>1341</Words>
  <Characters>9146</Characters>
  <CharactersWithSpaces>10335</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2026-07-14T09:29:00Z</dcterms:created>
  <dc:creator>python-docx</dc:creator>
  <dc:description>generated by python-docx</dc:description>
  <dc:language>en-IN</dc:language>
  <cp:lastModifiedBy/>
  <dcterms:modified xsi:type="dcterms:W3CDTF">2026-07-15T11:42:26Z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GrammarlyDocumentId">
    <vt:lpwstr>50000f21-b602-4c3c-a495-1af9440e4a88</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